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A21C" w14:textId="77777777" w:rsidR="00872683" w:rsidRDefault="00872683" w:rsidP="00084178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72683">
        <w:rPr>
          <w:rFonts w:ascii="Times New Roman" w:hAnsi="Times New Roman" w:cs="Times New Roman"/>
        </w:rPr>
        <w:t>.......................................................</w:t>
      </w:r>
    </w:p>
    <w:p w14:paraId="2BA4DDFF" w14:textId="77777777" w:rsidR="00872683" w:rsidRPr="00872683" w:rsidRDefault="00872683" w:rsidP="00084178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268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72683">
        <w:rPr>
          <w:rFonts w:ascii="Times New Roman" w:hAnsi="Times New Roman" w:cs="Times New Roman"/>
          <w:sz w:val="20"/>
          <w:szCs w:val="20"/>
        </w:rPr>
        <w:t>miejscowość</w:t>
      </w:r>
      <w:proofErr w:type="spellEnd"/>
      <w:r w:rsidRPr="00872683">
        <w:rPr>
          <w:rFonts w:ascii="Times New Roman" w:hAnsi="Times New Roman" w:cs="Times New Roman"/>
          <w:sz w:val="20"/>
          <w:szCs w:val="20"/>
        </w:rPr>
        <w:t>, data)</w:t>
      </w:r>
    </w:p>
    <w:p w14:paraId="296B3D48" w14:textId="3BBC9CB0" w:rsidR="00084178" w:rsidRDefault="00084178" w:rsidP="00084178">
      <w:pPr>
        <w:spacing w:after="0" w:line="360" w:lineRule="auto"/>
        <w:jc w:val="center"/>
        <w:rPr>
          <w:b/>
          <w:bCs/>
        </w:rPr>
      </w:pPr>
    </w:p>
    <w:p w14:paraId="4DD3DBBC" w14:textId="77777777" w:rsidR="00084178" w:rsidRPr="00084178" w:rsidRDefault="00084178" w:rsidP="00084178">
      <w:pPr>
        <w:spacing w:after="0" w:line="360" w:lineRule="auto"/>
        <w:jc w:val="center"/>
        <w:rPr>
          <w:b/>
          <w:bCs/>
        </w:rPr>
      </w:pPr>
    </w:p>
    <w:p w14:paraId="7E92F285" w14:textId="31F89B51" w:rsidR="00872683" w:rsidRPr="00084178" w:rsidRDefault="00084178" w:rsidP="000841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17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4B1C0DB" w14:textId="648DD402" w:rsidR="00872683" w:rsidRDefault="00872683" w:rsidP="00084178">
      <w:pPr>
        <w:spacing w:after="0" w:line="360" w:lineRule="auto"/>
      </w:pPr>
    </w:p>
    <w:p w14:paraId="300B4757" w14:textId="77777777" w:rsidR="00084178" w:rsidRPr="00872683" w:rsidRDefault="00084178" w:rsidP="00084178">
      <w:pPr>
        <w:spacing w:after="0" w:line="360" w:lineRule="auto"/>
      </w:pPr>
    </w:p>
    <w:p w14:paraId="538E51F7" w14:textId="77777777" w:rsidR="00872683" w:rsidRDefault="00872683" w:rsidP="000841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2683">
        <w:rPr>
          <w:rFonts w:ascii="Times New Roman" w:hAnsi="Times New Roman" w:cs="Times New Roman"/>
        </w:rPr>
        <w:t>Ja, niżej podpisany/a ........................................................................</w:t>
      </w:r>
    </w:p>
    <w:p w14:paraId="16A3F6B8" w14:textId="0EB84353" w:rsidR="00872683" w:rsidRDefault="00872683" w:rsidP="000841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2683">
        <w:rPr>
          <w:rFonts w:ascii="Times New Roman" w:hAnsi="Times New Roman" w:cs="Times New Roman"/>
        </w:rPr>
        <w:t>(student/</w:t>
      </w:r>
      <w:proofErr w:type="spellStart"/>
      <w:r w:rsidRPr="00872683">
        <w:rPr>
          <w:rFonts w:ascii="Times New Roman" w:hAnsi="Times New Roman" w:cs="Times New Roman"/>
        </w:rPr>
        <w:t>doktorant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Uniwersytetu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Opolskiego</w:t>
      </w:r>
      <w:proofErr w:type="spellEnd"/>
      <w:r w:rsidRPr="00872683">
        <w:rPr>
          <w:rFonts w:ascii="Times New Roman" w:hAnsi="Times New Roman" w:cs="Times New Roman"/>
        </w:rPr>
        <w:t xml:space="preserve">), </w:t>
      </w:r>
      <w:proofErr w:type="spellStart"/>
      <w:r w:rsidRPr="00872683">
        <w:rPr>
          <w:rFonts w:ascii="Times New Roman" w:hAnsi="Times New Roman" w:cs="Times New Roman"/>
        </w:rPr>
        <w:t>legitymujący</w:t>
      </w:r>
      <w:proofErr w:type="spellEnd"/>
      <w:r w:rsidRPr="00872683">
        <w:rPr>
          <w:rFonts w:ascii="Times New Roman" w:hAnsi="Times New Roman" w:cs="Times New Roman"/>
        </w:rPr>
        <w:t xml:space="preserve">/a </w:t>
      </w:r>
      <w:proofErr w:type="spellStart"/>
      <w:r w:rsidRPr="00872683">
        <w:rPr>
          <w:rFonts w:ascii="Times New Roman" w:hAnsi="Times New Roman" w:cs="Times New Roman"/>
        </w:rPr>
        <w:t>się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nr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albumu</w:t>
      </w:r>
      <w:proofErr w:type="spellEnd"/>
      <w:r w:rsidRPr="00872683">
        <w:rPr>
          <w:rFonts w:ascii="Times New Roman" w:hAnsi="Times New Roman" w:cs="Times New Roman"/>
        </w:rPr>
        <w:t xml:space="preserve"> ....................................................,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oświadczam</w:t>
      </w:r>
      <w:proofErr w:type="spellEnd"/>
      <w:r w:rsidRPr="00872683">
        <w:rPr>
          <w:rFonts w:ascii="Times New Roman" w:hAnsi="Times New Roman" w:cs="Times New Roman"/>
        </w:rPr>
        <w:t xml:space="preserve">, </w:t>
      </w:r>
      <w:proofErr w:type="spellStart"/>
      <w:r w:rsidRPr="00872683">
        <w:rPr>
          <w:rFonts w:ascii="Times New Roman" w:hAnsi="Times New Roman" w:cs="Times New Roman"/>
        </w:rPr>
        <w:t>że</w:t>
      </w:r>
      <w:proofErr w:type="spellEnd"/>
      <w:r w:rsidRPr="00872683">
        <w:rPr>
          <w:rFonts w:ascii="Times New Roman" w:hAnsi="Times New Roman" w:cs="Times New Roman"/>
        </w:rPr>
        <w:t xml:space="preserve"> w </w:t>
      </w:r>
      <w:proofErr w:type="spellStart"/>
      <w:r w:rsidRPr="00872683">
        <w:rPr>
          <w:rFonts w:ascii="Times New Roman" w:hAnsi="Times New Roman" w:cs="Times New Roman"/>
        </w:rPr>
        <w:t>związku</w:t>
      </w:r>
      <w:proofErr w:type="spellEnd"/>
      <w:r w:rsidRPr="00872683">
        <w:rPr>
          <w:rFonts w:ascii="Times New Roman" w:hAnsi="Times New Roman" w:cs="Times New Roman"/>
        </w:rPr>
        <w:t xml:space="preserve"> z podróżą służbową do ...............................................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odbywaną</w:t>
      </w:r>
      <w:proofErr w:type="spellEnd"/>
      <w:r w:rsidRPr="00872683">
        <w:rPr>
          <w:rFonts w:ascii="Times New Roman" w:hAnsi="Times New Roman" w:cs="Times New Roman"/>
        </w:rPr>
        <w:t xml:space="preserve"> w </w:t>
      </w:r>
      <w:proofErr w:type="spellStart"/>
      <w:r w:rsidRPr="00872683">
        <w:rPr>
          <w:rFonts w:ascii="Times New Roman" w:hAnsi="Times New Roman" w:cs="Times New Roman"/>
        </w:rPr>
        <w:t>dniach</w:t>
      </w:r>
      <w:proofErr w:type="spellEnd"/>
      <w:r w:rsidRPr="00872683">
        <w:rPr>
          <w:rFonts w:ascii="Times New Roman" w:hAnsi="Times New Roman" w:cs="Times New Roman"/>
        </w:rPr>
        <w:t xml:space="preserve"> .................................................., poniosłem/am wydatek w wysokości ............................ zł / .................... (</w:t>
      </w:r>
      <w:proofErr w:type="spellStart"/>
      <w:r w:rsidRPr="00872683">
        <w:rPr>
          <w:rFonts w:ascii="Times New Roman" w:hAnsi="Times New Roman" w:cs="Times New Roman"/>
        </w:rPr>
        <w:t>waluta</w:t>
      </w:r>
      <w:proofErr w:type="spellEnd"/>
      <w:r w:rsidRPr="00872683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którego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nie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mogę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udokumentować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fakturą</w:t>
      </w:r>
      <w:proofErr w:type="spellEnd"/>
      <w:r w:rsidRPr="00872683">
        <w:rPr>
          <w:rFonts w:ascii="Times New Roman" w:hAnsi="Times New Roman" w:cs="Times New Roman"/>
        </w:rPr>
        <w:t xml:space="preserve">, </w:t>
      </w:r>
      <w:proofErr w:type="spellStart"/>
      <w:r w:rsidRPr="00872683">
        <w:rPr>
          <w:rFonts w:ascii="Times New Roman" w:hAnsi="Times New Roman" w:cs="Times New Roman"/>
        </w:rPr>
        <w:t>rachunkiem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ani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biletem</w:t>
      </w:r>
      <w:proofErr w:type="spellEnd"/>
      <w:r w:rsidRPr="00872683">
        <w:rPr>
          <w:rFonts w:ascii="Times New Roman" w:hAnsi="Times New Roman" w:cs="Times New Roman"/>
        </w:rPr>
        <w:t>.</w:t>
      </w:r>
    </w:p>
    <w:p w14:paraId="2CC4F681" w14:textId="77777777" w:rsidR="00872683" w:rsidRDefault="00872683" w:rsidP="00084178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872683">
        <w:rPr>
          <w:rFonts w:ascii="Times New Roman" w:hAnsi="Times New Roman" w:cs="Times New Roman"/>
        </w:rPr>
        <w:t>Opis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wydatku</w:t>
      </w:r>
      <w:proofErr w:type="spellEnd"/>
      <w:r w:rsidRPr="00872683">
        <w:rPr>
          <w:rFonts w:ascii="Times New Roman" w:hAnsi="Times New Roman" w:cs="Times New Roman"/>
        </w:rPr>
        <w:t>:</w:t>
      </w:r>
    </w:p>
    <w:p w14:paraId="697AC906" w14:textId="60E93FC3" w:rsidR="00872683" w:rsidRDefault="00872683" w:rsidP="000841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26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</w:t>
      </w:r>
      <w:r w:rsidRPr="00872683">
        <w:rPr>
          <w:rFonts w:ascii="Times New Roman" w:hAnsi="Times New Roman" w:cs="Times New Roman"/>
        </w:rPr>
        <w:t>...</w:t>
      </w:r>
    </w:p>
    <w:p w14:paraId="2370637D" w14:textId="3084FD3C" w:rsidR="00872683" w:rsidRDefault="00872683" w:rsidP="00084178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872683">
        <w:rPr>
          <w:rFonts w:ascii="Times New Roman" w:hAnsi="Times New Roman" w:cs="Times New Roman"/>
        </w:rPr>
        <w:t>Uzasadnienie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braku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dokumentu</w:t>
      </w:r>
      <w:proofErr w:type="spellEnd"/>
      <w:r w:rsidRPr="0087268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8726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</w:t>
      </w:r>
      <w:r w:rsidRPr="00872683">
        <w:rPr>
          <w:rFonts w:ascii="Times New Roman" w:hAnsi="Times New Roman" w:cs="Times New Roman"/>
        </w:rPr>
        <w:t>........</w:t>
      </w:r>
    </w:p>
    <w:p w14:paraId="011CF1AF" w14:textId="36197E45" w:rsidR="00872683" w:rsidRDefault="00872683" w:rsidP="00084178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872683">
        <w:rPr>
          <w:rFonts w:ascii="Times New Roman" w:hAnsi="Times New Roman" w:cs="Times New Roman"/>
        </w:rPr>
        <w:t>Oświadczam</w:t>
      </w:r>
      <w:proofErr w:type="spellEnd"/>
      <w:r w:rsidRPr="00872683">
        <w:rPr>
          <w:rFonts w:ascii="Times New Roman" w:hAnsi="Times New Roman" w:cs="Times New Roman"/>
        </w:rPr>
        <w:t xml:space="preserve">, </w:t>
      </w:r>
      <w:proofErr w:type="spellStart"/>
      <w:r w:rsidRPr="00872683">
        <w:rPr>
          <w:rFonts w:ascii="Times New Roman" w:hAnsi="Times New Roman" w:cs="Times New Roman"/>
        </w:rPr>
        <w:t>że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powyższy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wydatek</w:t>
      </w:r>
      <w:proofErr w:type="spellEnd"/>
      <w:r w:rsidRPr="00872683">
        <w:rPr>
          <w:rFonts w:ascii="Times New Roman" w:hAnsi="Times New Roman" w:cs="Times New Roman"/>
        </w:rPr>
        <w:t xml:space="preserve"> był niezbędny do </w:t>
      </w:r>
      <w:proofErr w:type="spellStart"/>
      <w:r w:rsidRPr="00872683">
        <w:rPr>
          <w:rFonts w:ascii="Times New Roman" w:hAnsi="Times New Roman" w:cs="Times New Roman"/>
        </w:rPr>
        <w:t>realizacji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celu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podróży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służbowej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i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został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faktycznie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poniesiony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przeze</w:t>
      </w:r>
      <w:proofErr w:type="spellEnd"/>
      <w:r w:rsidRPr="00872683">
        <w:rPr>
          <w:rFonts w:ascii="Times New Roman" w:hAnsi="Times New Roman" w:cs="Times New Roman"/>
        </w:rPr>
        <w:t xml:space="preserve"> </w:t>
      </w:r>
      <w:proofErr w:type="spellStart"/>
      <w:r w:rsidRPr="00872683">
        <w:rPr>
          <w:rFonts w:ascii="Times New Roman" w:hAnsi="Times New Roman" w:cs="Times New Roman"/>
        </w:rPr>
        <w:t>mnie</w:t>
      </w:r>
      <w:proofErr w:type="spellEnd"/>
      <w:r w:rsidRPr="00872683">
        <w:rPr>
          <w:rFonts w:ascii="Times New Roman" w:hAnsi="Times New Roman" w:cs="Times New Roman"/>
        </w:rPr>
        <w:t>.</w:t>
      </w:r>
    </w:p>
    <w:p w14:paraId="0B0DF9FB" w14:textId="323BCEA7" w:rsidR="00872683" w:rsidRDefault="00872683" w:rsidP="000841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73A68C" w14:textId="77777777" w:rsidR="00872683" w:rsidRDefault="00872683" w:rsidP="000841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7A3E10" w14:textId="21F609EF" w:rsidR="00872683" w:rsidRDefault="00872683" w:rsidP="0008417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72683">
        <w:rPr>
          <w:rFonts w:ascii="Times New Roman" w:hAnsi="Times New Roman" w:cs="Times New Roman"/>
        </w:rPr>
        <w:t>.......................................................</w:t>
      </w:r>
    </w:p>
    <w:p w14:paraId="449F24F8" w14:textId="778DA830" w:rsidR="0020349B" w:rsidRPr="00872683" w:rsidRDefault="00872683" w:rsidP="008726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268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72683">
        <w:rPr>
          <w:rFonts w:ascii="Times New Roman" w:hAnsi="Times New Roman" w:cs="Times New Roman"/>
          <w:sz w:val="20"/>
          <w:szCs w:val="20"/>
        </w:rPr>
        <w:t>czytelny</w:t>
      </w:r>
      <w:proofErr w:type="spellEnd"/>
      <w:r w:rsidRPr="008726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2683">
        <w:rPr>
          <w:rFonts w:ascii="Times New Roman" w:hAnsi="Times New Roman" w:cs="Times New Roman"/>
          <w:sz w:val="20"/>
          <w:szCs w:val="20"/>
        </w:rPr>
        <w:t>podpis</w:t>
      </w:r>
      <w:proofErr w:type="spellEnd"/>
      <w:r w:rsidRPr="00872683">
        <w:rPr>
          <w:rFonts w:ascii="Times New Roman" w:hAnsi="Times New Roman" w:cs="Times New Roman"/>
          <w:sz w:val="20"/>
          <w:szCs w:val="20"/>
        </w:rPr>
        <w:t>)</w:t>
      </w:r>
    </w:p>
    <w:sectPr w:rsidR="0020349B" w:rsidRPr="008726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84178"/>
    <w:rsid w:val="0015074B"/>
    <w:rsid w:val="0020349B"/>
    <w:rsid w:val="0029639D"/>
    <w:rsid w:val="00326F90"/>
    <w:rsid w:val="00872683"/>
    <w:rsid w:val="00AA1D8D"/>
    <w:rsid w:val="00B47730"/>
    <w:rsid w:val="00C967B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E08EF"/>
  <w14:defaultImageDpi w14:val="300"/>
  <w15:docId w15:val="{FE130A85-30A6-4162-8CE1-08A541C0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ABAF3D-9D92-47AC-AE79-BD45E131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Barbara Konarska</cp:lastModifiedBy>
  <cp:revision>2</cp:revision>
  <dcterms:created xsi:type="dcterms:W3CDTF">2025-09-03T09:16:00Z</dcterms:created>
  <dcterms:modified xsi:type="dcterms:W3CDTF">2025-09-03T09:16:00Z</dcterms:modified>
  <cp:category/>
</cp:coreProperties>
</file>